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财富第七波  机遇无限  移动互联</w:t>
      </w:r>
    </w:p>
    <w:p>
      <w:r>
        <w:rPr>
          <w:rFonts w:ascii="宋体" w:hAnsi="宋体" w:eastAsia="宋体"/>
          <w:sz w:val="24"/>
        </w:rPr>
        <w:t>郭炳廷编著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财富第七波  机遇无限  移动互联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本书出售、求购地址：https://www.jiaokey.com/book/detail/13349749.html</w:t>
      </w:r>
    </w:p>
    <w:p>
      <w:r>
        <w:t>更多相关图书推荐：https://www.jiaokey.com</w:t>
      </w:r>
    </w:p>
    <w:p>
      <w:r>
        <w:t>郭炳廷编著 其他作品：https://www.jiaokey.com/tag/郭炳廷编著.html</w:t>
      </w:r>
    </w:p>
    <w:p>
      <w:r>
        <w:t>北京:中国财富出版社,2013.08 出版图书：https://www.jiaokey.com/tag/北京:中国财富出版社,2013.08.html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