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国际化视野下的金融创新、金融监管与西部金融中心建设</w:t>
      </w:r>
    </w:p>
    <w:p>
      <w:r>
        <w:rPr>
          <w:rFonts w:ascii="宋体" w:hAnsi="宋体" w:eastAsia="宋体"/>
          <w:sz w:val="24"/>
        </w:rPr>
        <w:t>郭锋，周友苏主编；郑鈜，邢会强副主编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国际化视野下的金融创新、金融监管与西部金融中心建设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郭锋，周友苏主编；郑鈜，邢会强副主编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本书出售、求购地址：https://www.jiaokey.com/book/detail/13349723.html</w:t>
      </w:r>
    </w:p>
    <w:p>
      <w:r>
        <w:t>更多相关图书推荐：https://www.jiaokey.com</w:t>
      </w:r>
    </w:p>
    <w:p>
      <w:r>
        <w:t>郭锋，周友苏主编；郑鈜，邢会强副主编 其他作品：https://www.jiaokey.com/tag/郭锋，周友苏主编；郑鈜，邢会强副主编.html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关键词搜索：https://www.jiaokey.com/tag/国际化视野下的金融创新、金融监管与西部金融中心建设.html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