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1分钟掌控心情的情绪微心理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1分钟掌控心情的情绪微心理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本书出售、求购地址：https://www.jiaokey.com/book/detail/13349710.html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关键词搜索：https://www.jiaokey.com/tag/1分钟掌控心情的情绪微心理.html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