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你可以更彪悍地应对世界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你可以更彪悍地应对世界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本书出售、求购地址：https://www.jiaokey.com/book/detail/13349694.html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