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经济周期、经济转型与商业银行系统性风险管理</w:t>
      </w:r>
    </w:p>
    <w:p>
      <w:r>
        <w:rPr>
          <w:rFonts w:ascii="宋体" w:hAnsi="宋体" w:eastAsia="宋体"/>
          <w:sz w:val="24"/>
        </w:rPr>
        <w:t>李关政著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经济周期、经济转型与商业银行系统性风险管理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李关政著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本书出售、求购地址：https://www.jiaokey.com/book/detail/13349688.html</w:t>
      </w:r>
    </w:p>
    <w:p>
      <w:r>
        <w:t>更多相关图书推荐：https://www.jiaokey.com</w:t>
      </w:r>
    </w:p>
    <w:p>
      <w:r>
        <w:t>李关政著 其他作品：https://www.jiaokey.com/tag/李关政著.html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关键词搜索：https://www.jiaokey.com/tag/经济周期、经济转型与商业银行系统性风险管理.html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