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心理学下午茶  心理学大师的24堂心灵课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心理学下午茶  心理学大师的24堂心灵课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本书出售、求购地址：https://www.jiaokey.com/book/detail/13349684.html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关键词搜索：https://www.jiaokey.com/tag/心理学下午茶  心理学大师的24堂心灵课.html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