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资本的战争  中国股市举牌并购风云</w:t>
      </w:r>
    </w:p>
    <w:p>
      <w:r>
        <w:rPr>
          <w:rFonts w:ascii="宋体" w:hAnsi="宋体" w:eastAsia="宋体"/>
          <w:sz w:val="24"/>
        </w:rPr>
        <w:t>林隽编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资本的战争  中国股市举牌并购风云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本书出售、求购地址：https://www.jiaokey.com/book/detail/13349672.html</w:t>
      </w:r>
    </w:p>
    <w:p>
      <w:r>
        <w:t>更多相关图书推荐：https://www.jiaokey.com</w:t>
      </w:r>
    </w:p>
    <w:p>
      <w:r>
        <w:t>林隽编 其他作品：https://www.jiaokey.com/tag/林隽编.html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关键词搜索：https://www.jiaokey.com/tag/资本的战争  中国股市举牌并购风云.html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