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书名：社会主义历程与中国道路</w:t>
      </w:r>
    </w:p>
    <w:p>
      <w:r>
        <w:t>作者：尹汉宁主编；孙来斌，余立国，喻立平副主编</w:t>
      </w:r>
    </w:p>
    <w:p>
      <w:r>
        <w:t>出版社：北京：中国和平出版社</w:t>
      </w:r>
    </w:p>
    <w:p>
      <w:r>
        <w:t>出版日期：2013.07</w:t>
      </w:r>
    </w:p>
    <w:p>
      <w:r>
        <w:t>总页数：148</w:t>
      </w:r>
    </w:p>
    <w:p>
      <w:r>
        <w:t>更多请访问教客网: www.jiaokey.com</w:t>
      </w:r>
    </w:p>
    <w:p>
      <w:r>
        <w:t>社会主义历程与中国道路 评论地址：https://www.jiaokey.com/book/detail/13349670.html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