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完成任务的学问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完成任务的学问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本书出售、求购地址：https://www.jiaokey.com/book/detail/13349666.html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关键词搜索：https://www.jiaokey.com/tag/执行  完成任务的学问.html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