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刑事证据的争鸣与探索  新刑事诉讼法证据问题的展开</w:t>
      </w:r>
    </w:p>
    <w:p>
      <w:r>
        <w:rPr>
          <w:rFonts w:ascii="宋体" w:hAnsi="宋体" w:eastAsia="宋体"/>
          <w:sz w:val="24"/>
        </w:rPr>
        <w:t>谢安平，郭华著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刑事证据的争鸣与探索  新刑事诉讼法证据问题的展开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谢安平，郭华著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本书出售、求购地址：https://www.jiaokey.com/book/detail/13349664.html</w:t>
      </w:r>
    </w:p>
    <w:p>
      <w:r>
        <w:t>更多相关图书推荐：https://www.jiaokey.com</w:t>
      </w:r>
    </w:p>
    <w:p>
      <w:r>
        <w:t>谢安平，郭华著 其他作品：https://www.jiaokey.com/tag/谢安平，郭华著.html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关键词搜索：https://www.jiaokey.com/tag/刑事证据的争鸣与探索  新刑事诉讼法证据问题的展开.html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