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逆势增长  低增长时代企业的八大制胜战略</w:t>
      </w:r>
    </w:p>
    <w:p>
      <w:r>
        <w:rPr>
          <w:rFonts w:ascii="宋体" w:hAnsi="宋体" w:eastAsia="宋体"/>
          <w:sz w:val="24"/>
        </w:rPr>
        <w:t>菲利普·科特勒，米尔顿·科特勒著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逆势增长  低增长时代企业的八大制胜战略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菲利普·科特勒，米尔顿·科特勒著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本书出售、求购地址：https://www.jiaokey.com/book/detail/13349651.html</w:t>
      </w:r>
    </w:p>
    <w:p>
      <w:r>
        <w:t>更多相关图书推荐：https://www.jiaokey.com</w:t>
      </w:r>
    </w:p>
    <w:p>
      <w:r>
        <w:t>菲利普·科特勒，米尔顿·科特勒著 其他作品：https://www.jiaokey.com/tag/菲利普·科特勒，米尔顿·科特勒著.html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关键词搜索：https://www.jiaokey.com/tag/逆势增长  低增长时代企业的八大制胜战略.html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