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沙克尔顿的领导艺术  危机环境下的领导力  原书第2版</w:t>
      </w:r>
    </w:p>
    <w:p>
      <w:r>
        <w:rPr>
          <w:rFonts w:ascii="宋体" w:hAnsi="宋体" w:eastAsia="宋体"/>
          <w:sz w:val="24"/>
        </w:rPr>
        <w:t>（美）珀金斯，（美）霍尔特曼，（美）墨菲著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沙克尔顿的领导艺术  危机环境下的领导力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（美）珀金斯，（美）霍尔特曼，（美）墨菲著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本书出售、求购地址：https://www.jiaokey.com/book/detail/13349622.html</w:t>
      </w:r>
    </w:p>
    <w:p>
      <w:r>
        <w:t>更多相关图书推荐：https://www.jiaokey.com</w:t>
      </w:r>
    </w:p>
    <w:p>
      <w:r>
        <w:t>（美）珀金斯，（美）霍尔特曼，（美）墨菲著 其他作品：https://www.jiaokey.com/tag/（美）珀金斯，（美）霍尔特曼，（美）墨菲著.html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关键词搜索：https://www.jiaokey.com/tag/沙克尔顿的领导艺术  危机环境下的领导力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