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菲利普·科特勒的营销思想  营销究竟应该怎么做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菲利普·科特勒的营销思想  营销究竟应该怎么做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本书出售、求购地址：https://www.jiaokey.com/book/detail/13349602.html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关键词搜索：https://www.jiaokey.com/tag/菲利普·科特勒的营销思想  营销究竟应该怎么做.html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