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成长从心开始  大学生心理健康读本</w:t>
      </w:r>
    </w:p>
    <w:p>
      <w:r>
        <w:rPr>
          <w:rFonts w:ascii="宋体" w:hAnsi="宋体" w:eastAsia="宋体"/>
          <w:sz w:val="24"/>
        </w:rPr>
        <w:t>郑爱明，徐海波，杨雪花主编；王志琳，陈智慧，夏海燕等副主编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成长从心开始  大学生心理健康读本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郑爱明，徐海波，杨雪花主编；王志琳，陈智慧，夏海燕等副主编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本书出售、求购地址：https://www.jiaokey.com/book/detail/13349594.html</w:t>
      </w:r>
    </w:p>
    <w:p>
      <w:r>
        <w:t>更多相关图书推荐：https://www.jiaokey.com</w:t>
      </w:r>
    </w:p>
    <w:p>
      <w:r>
        <w:t>郑爱明，徐海波，杨雪花主编；王志琳，陈智慧，夏海燕等副主编 其他作品：https://www.jiaokey.com/tag/郑爱明，徐海波，杨雪花主编；王志琳，陈智慧，夏海燕等副主编.html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关键词搜索：https://www.jiaokey.com/tag/成长从心开始  大学生心理健康读本.html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