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时间的重量  存贷差与双顺差不可维持的政策性困境</w:t>
      </w:r>
    </w:p>
    <w:p>
      <w:r>
        <w:rPr>
          <w:rFonts w:ascii="宋体" w:hAnsi="宋体" w:eastAsia="宋体"/>
          <w:sz w:val="24"/>
        </w:rPr>
        <w:t>张亚兵编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时间的重量  存贷差与双顺差不可维持的政策性困境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本书出售、求购地址：https://www.jiaokey.com/book/detail/13349587.html</w:t>
      </w:r>
    </w:p>
    <w:p>
      <w:r>
        <w:t>更多相关图书推荐：https://www.jiaokey.com</w:t>
      </w:r>
    </w:p>
    <w:p>
      <w:r>
        <w:t>张亚兵编 其他作品：https://www.jiaokey.com/tag/张亚兵编.html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关键词搜索：https://www.jiaokey.com/tag/时间的重量  存贷差与双顺差不可维持的政策性困境.html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