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中国经济的下一个支点  新兴产业金融大战略</w:t>
      </w:r>
    </w:p>
    <w:p>
      <w:r>
        <w:rPr>
          <w:rFonts w:ascii="宋体" w:hAnsi="宋体" w:eastAsia="宋体"/>
          <w:sz w:val="24"/>
        </w:rPr>
        <w:t>方家喜编著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中国经济的下一个支点  新兴产业金融大战略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本书出售、求购地址：https://www.jiaokey.com/book/detail/13349579.html</w:t>
      </w:r>
    </w:p>
    <w:p>
      <w:r>
        <w:t>更多相关图书推荐：https://www.jiaokey.com</w:t>
      </w:r>
    </w:p>
    <w:p>
      <w:r>
        <w:t>方家喜编著 其他作品：https://www.jiaokey.com/tag/方家喜编著.html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关键词搜索：https://www.jiaokey.com/tag/中国经济的下一个支点  新兴产业金融大战略.html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