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凝视西藏  一个自由摄影师的心灵镜像</w:t>
      </w:r>
    </w:p>
    <w:p>
      <w:r>
        <w:rPr>
          <w:rFonts w:ascii="宋体" w:hAnsi="宋体" w:eastAsia="宋体"/>
          <w:sz w:val="24"/>
        </w:rPr>
        <w:t>皮皮鲁的草鞋著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凝视西藏  一个自由摄影师的心灵镜像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皮皮鲁的草鞋著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本书出售、求购地址：https://www.jiaokey.com/book/detail/13349555.html</w:t>
      </w:r>
    </w:p>
    <w:p>
      <w:r>
        <w:t>更多相关图书推荐：https://www.jiaokey.com</w:t>
      </w:r>
    </w:p>
    <w:p>
      <w:r>
        <w:t>皮皮鲁的草鞋著 其他作品：https://www.jiaokey.com/tag/皮皮鲁的草鞋著.html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关键词搜索：https://www.jiaokey.com/tag/凝视西藏  一个自由摄影师的心灵镜像.html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