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日本史</w:t>
      </w:r>
    </w:p>
    <w:p>
      <w:r>
        <w:rPr>
          <w:rFonts w:ascii="宋体" w:hAnsi="宋体" w:eastAsia="宋体"/>
          <w:sz w:val="24"/>
        </w:rPr>
        <w:t>（美）约翰·惠特尼·霍尔著；邓懿，周一良译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（美）约翰·惠特尼·霍尔著；邓懿，周一良译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本书出售、求购地址：https://www.jiaokey.com/book/detail/13349544.html</w:t>
      </w:r>
    </w:p>
    <w:p>
      <w:r>
        <w:t>更多相关图书推荐：https://www.jiaokey.com</w:t>
      </w:r>
    </w:p>
    <w:p>
      <w:r>
        <w:t>（美）约翰·惠特尼·霍尔著；邓懿，周一良译 其他作品：https://www.jiaokey.com/tag/（美）约翰·惠特尼·霍尔著；邓懿，周一良译.html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关键词搜索：https://www.jiaokey.com/tag/世界历史文库  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