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断剑  中途岛海战尚不为人知的真相</w:t>
      </w:r>
    </w:p>
    <w:p>
      <w:r>
        <w:rPr>
          <w:rFonts w:ascii="宋体" w:hAnsi="宋体" w:eastAsia="宋体"/>
          <w:sz w:val="24"/>
        </w:rPr>
        <w:t>（美）帕歇尔，（美）塔利著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断剑  中途岛海战尚不为人知的真相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（美）帕歇尔，（美）塔利著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本书出售、求购地址：https://www.jiaokey.com/book/detail/13349539.html</w:t>
      </w:r>
    </w:p>
    <w:p>
      <w:r>
        <w:t>更多相关图书推荐：https://www.jiaokey.com</w:t>
      </w:r>
    </w:p>
    <w:p>
      <w:r>
        <w:t>（美）帕歇尔，（美）塔利著 其他作品：https://www.jiaokey.com/tag/（美）帕歇尔，（美）塔利著.html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关键词搜索：https://www.jiaokey.com/tag/断剑  中途岛海战尚不为人知的真相.html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