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翻译研究新思路2012年全国翻译高层研讨会论文集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翻译研究新思路2012年全国翻译高层研讨会论文集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本书出售、求购地址：https://www.jiaokey.com/book/detail/13349519.html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关键词搜索：https://www.jiaokey.com/tag/翻译研究新思路2012年全国翻译高层研讨会论文集.html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