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总有一种力量，让我们感动莫名  汉英对照</w:t>
      </w:r>
    </w:p>
    <w:p>
      <w:r>
        <w:rPr>
          <w:rFonts w:ascii="宋体" w:hAnsi="宋体" w:eastAsia="宋体"/>
          <w:sz w:val="24"/>
        </w:rPr>
        <w:t>（美）坎菲尔德，（美）汉森，（美）纽马克编著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总有一种力量，让我们感动莫名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本书出售、求购地址：https://www.jiaokey.com/book/detail/13349516.html</w:t>
      </w:r>
    </w:p>
    <w:p>
      <w:r>
        <w:t>更多相关图书推荐：https://www.jiaokey.com</w:t>
      </w:r>
    </w:p>
    <w:p>
      <w:r>
        <w:t>（美）坎菲尔德，（美）汉森，（美）纽马克编著 其他作品：https://www.jiaokey.com/tag/（美）坎菲尔德，（美）汉森，（美）纽马克编著.html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  总有一种力量，让我们感动莫名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