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书名：汉语听说入门</w:t>
      </w:r>
    </w:p>
    <w:p>
      <w:r>
        <w:t>作者：李向农，李汛总主编；万莹，李孝娴分册主编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总页数：242</w:t>
      </w:r>
    </w:p>
    <w:p>
      <w:r>
        <w:t>更多请访问教客网: www.jiaokey.com</w:t>
      </w:r>
    </w:p>
    <w:p>
      <w:r>
        <w:t>汉语听说入门 评论地址：https://www.jiaokey.com/book/detail/13349496.html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