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  2  历年真题老蒋详解 全3册  3  精读分册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  2  历年真题老蒋详解 全3册  3  精读分册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  2  历年真题老蒋详解 全3册  3  精读分册.html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