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星际战争英汉对照</w:t>
      </w:r>
    </w:p>
    <w:p>
      <w:r>
        <w:rPr>
          <w:rFonts w:ascii="宋体" w:hAnsi="宋体" w:eastAsia="宋体"/>
          <w:sz w:val="24"/>
        </w:rPr>
        <w:t>（英）赫·乔·威尔斯，（美）玛丽·安·埃文斯改写；赖大勤译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星际战争英汉对照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（英）赫·乔·威尔斯，（美）玛丽·安·埃文斯改写；赖大勤译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本书出售、求购地址：https://www.jiaokey.com/book/detail/13349468.html</w:t>
      </w:r>
    </w:p>
    <w:p>
      <w:r>
        <w:t>更多相关图书推荐：https://www.jiaokey.com</w:t>
      </w:r>
    </w:p>
    <w:p>
      <w:r>
        <w:t>（英）赫·乔·威尔斯，（美）玛丽·安·埃文斯改写；赖大勤译 其他作品：https://www.jiaokey.com/tag/（英）赫·乔·威尔斯，（美）玛丽·安·埃文斯改写；赖大勤译.html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关键词搜索：https://www.jiaokey.com/tag/星际战争英汉对照.html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