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邓文迪  我不是传奇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邓文迪  我不是传奇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本书出售、求购地址：https://www.jiaokey.com/book/detail/13349448.html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关键词搜索：https://www.jiaokey.com/tag/邓文迪  我不是传奇.html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