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暑期读一本好书  我的第一本观鸟日记  自然观察</w:t>
      </w:r>
    </w:p>
    <w:p>
      <w:r>
        <w:rPr>
          <w:rFonts w:ascii="宋体" w:hAnsi="宋体" w:eastAsia="宋体"/>
          <w:sz w:val="24"/>
        </w:rPr>
        <w:t>廖晓东，马学军著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暑期读一本好书  我的第一本观鸟日记  自然观察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廖晓东，马学军著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本书出售、求购地址：https://www.jiaokey.com/book/detail/13349437.html</w:t>
      </w:r>
    </w:p>
    <w:p>
      <w:r>
        <w:t>更多相关图书推荐：https://www.jiaokey.com</w:t>
      </w:r>
    </w:p>
    <w:p>
      <w:r>
        <w:t>廖晓东，马学军著 其他作品：https://www.jiaokey.com/tag/廖晓东，马学军著.html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关键词搜索：https://www.jiaokey.com/tag/暑期读一本好书  我的第一本观鸟日记  自然观察.html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