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苏联解体之后的俄罗斯中国学研究</w:t>
      </w:r>
    </w:p>
    <w:p>
      <w:r>
        <w:rPr>
          <w:rFonts w:ascii="宋体" w:hAnsi="宋体" w:eastAsia="宋体"/>
          <w:sz w:val="24"/>
        </w:rPr>
        <w:t>朱达秋，江宏伟，华莉著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苏联解体之后的俄罗斯中国学研究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朱达秋，江宏伟，华莉著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本书出售、求购地址：https://www.jiaokey.com/book/detail/13349435.html</w:t>
      </w:r>
    </w:p>
    <w:p>
      <w:r>
        <w:t>更多相关图书推荐：https://www.jiaokey.com</w:t>
      </w:r>
    </w:p>
    <w:p>
      <w:r>
        <w:t>朱达秋，江宏伟，华莉著 其他作品：https://www.jiaokey.com/tag/朱达秋，江宏伟，华莉著.html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关键词搜索：https://www.jiaokey.com/tag/苏联解体之后的俄罗斯中国学研究.html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