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市场预期、利率期限结构与间接货币政策转型</w:t>
      </w:r>
    </w:p>
    <w:p>
      <w:r>
        <w:rPr>
          <w:rFonts w:ascii="宋体" w:hAnsi="宋体" w:eastAsia="宋体"/>
          <w:sz w:val="24"/>
        </w:rPr>
        <w:t>李宏瑾著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市场预期、利率期限结构与间接货币政策转型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本书出售、求购地址：https://www.jiaokey.com/book/detail/13349419.html</w:t>
      </w:r>
    </w:p>
    <w:p>
      <w:r>
        <w:t>更多相关图书推荐：https://www.jiaokey.com</w:t>
      </w:r>
    </w:p>
    <w:p>
      <w:r>
        <w:t>李宏瑾著 其他作品：https://www.jiaokey.com/tag/李宏瑾著.html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关键词搜索：https://www.jiaokey.com/tag/市场预期、利率期限结构与间接货币政策转型.html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