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毛主义的崛起  毛泽东、陈伯达及其对中国理论的探索  1935-1945  插图本</w:t>
      </w:r>
    </w:p>
    <w:p>
      <w:r>
        <w:rPr>
          <w:rFonts w:ascii="宋体" w:hAnsi="宋体" w:eastAsia="宋体"/>
          <w:sz w:val="24"/>
        </w:rPr>
        <w:t>（美）雷蒙德·F·怀利著；杨悦译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毛主义的崛起  毛泽东、陈伯达及其对中国理论的探索  1935-1945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（美）雷蒙德·F·怀利著；杨悦译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本书出售、求购地址：https://www.jiaokey.com/book/detail/13349407.html</w:t>
      </w:r>
    </w:p>
    <w:p>
      <w:r>
        <w:t>更多相关图书推荐：https://www.jiaokey.com</w:t>
      </w:r>
    </w:p>
    <w:p>
      <w:r>
        <w:t>（美）雷蒙德·F·怀利著；杨悦译 其他作品：https://www.jiaokey.com/tag/（美）雷蒙德·F·怀利著；杨悦译.html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关键词搜索：https://www.jiaokey.com/tag/毛主义的崛起  毛泽东、陈伯达及其对中国理论的探索  1935-1945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