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市场预测与决策  第2版</w:t>
      </w:r>
    </w:p>
    <w:p>
      <w:r>
        <w:rPr>
          <w:rFonts w:ascii="宋体" w:hAnsi="宋体" w:eastAsia="宋体"/>
          <w:sz w:val="24"/>
        </w:rPr>
        <w:t>陈晓慧主编；奚祥英，杜新丽，杨刚等副主编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市场预测与决策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陈晓慧主编；奚祥英，杜新丽，杨刚等副主编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本书出售、求购地址：https://www.jiaokey.com/book/detail/13349382.html</w:t>
      </w:r>
    </w:p>
    <w:p>
      <w:r>
        <w:t>更多相关图书推荐：https://www.jiaokey.com</w:t>
      </w:r>
    </w:p>
    <w:p>
      <w:r>
        <w:t>陈晓慧主编；奚祥英，杜新丽，杨刚等副主编 其他作品：https://www.jiaokey.com/tag/陈晓慧主编；奚祥英，杜新丽，杨刚等副主编.html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关键词搜索：https://www.jiaokey.com/tag/市场预测与决策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