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驷马奔腾  马蔚华、马明哲、马云、马化腾经营大智慧</w:t>
      </w:r>
    </w:p>
    <w:p>
      <w:r>
        <w:rPr>
          <w:rFonts w:ascii="宋体" w:hAnsi="宋体" w:eastAsia="宋体"/>
          <w:sz w:val="24"/>
        </w:rPr>
        <w:t>李小平著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驷马奔腾  马蔚华、马明哲、马云、马化腾经营大智慧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本书出售、求购地址：https://www.jiaokey.com/book/detail/13349344.html</w:t>
      </w:r>
    </w:p>
    <w:p>
      <w:r>
        <w:t>更多相关图书推荐：https://www.jiaokey.com</w:t>
      </w:r>
    </w:p>
    <w:p>
      <w:r>
        <w:t>李小平著 其他作品：https://www.jiaokey.com/tag/李小平著.html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关键词搜索：https://www.jiaokey.com/tag/驷马奔腾  马蔚华、马明哲、马云、马化腾经营大智慧.html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