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书名：从货币读懂世界格局美元欧元人民币日元</w:t>
      </w:r>
    </w:p>
    <w:p>
      <w:r>
        <w:t>作者：（日）小林正宏，中林伸一著；王磊译</w:t>
      </w:r>
    </w:p>
    <w:p>
      <w:r>
        <w:t>出版社：北京:东方出版社,2013.08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从货币读懂世界格局美元欧元人民币日元 评论地址：https://www.jiaokey.com/book/detail/13349333.html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