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情商提升手册  哈姆情感驱动分析与应用</w:t>
      </w:r>
    </w:p>
    <w:p>
      <w:r>
        <w:rPr>
          <w:rFonts w:ascii="宋体" w:hAnsi="宋体" w:eastAsia="宋体"/>
          <w:sz w:val="24"/>
        </w:rPr>
        <w:t>（澳大利亚）克里斯托夫·格里斯著；陈德金译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情商提升手册  哈姆情感驱动分析与应用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（澳大利亚）克里斯托夫·格里斯著；陈德金译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本书出售、求购地址：https://www.jiaokey.com/book/detail/13349309.html</w:t>
      </w:r>
    </w:p>
    <w:p>
      <w:r>
        <w:t>更多相关图书推荐：https://www.jiaokey.com</w:t>
      </w:r>
    </w:p>
    <w:p>
      <w:r>
        <w:t>（澳大利亚）克里斯托夫·格里斯著；陈德金译 其他作品：https://www.jiaokey.com/tag/（澳大利亚）克里斯托夫·格里斯著；陈德金译.html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关键词搜索：https://www.jiaokey.com/tag/情商提升手册  哈姆情感驱动分析与应用.html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