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行政法基础理论改革的基本图谱  合法性与最佳性二维结构的展开路径</w:t>
      </w:r>
    </w:p>
    <w:p>
      <w:r>
        <w:rPr>
          <w:rFonts w:ascii="宋体" w:hAnsi="宋体" w:eastAsia="宋体"/>
          <w:sz w:val="24"/>
        </w:rPr>
        <w:t>朱新力，唐明良等著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行政法基础理论改革的基本图谱  合法性与最佳性二维结构的展开路径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朱新力，唐明良等著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本书出售、求购地址：https://www.jiaokey.com/book/detail/13349292.html</w:t>
      </w:r>
    </w:p>
    <w:p>
      <w:r>
        <w:t>更多相关图书推荐：https://www.jiaokey.com</w:t>
      </w:r>
    </w:p>
    <w:p>
      <w:r>
        <w:t>朱新力，唐明良等著 其他作品：https://www.jiaokey.com/tag/朱新力，唐明良等著.html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关键词搜索：https://www.jiaokey.com/tag/行政法基础理论改革的基本图谱  合法性与最佳性二维结构的展开路径.html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