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史蒂芬柯维的不朽观念  高效能人士的七个习惯  图解案例实用版</w:t>
      </w:r>
    </w:p>
    <w:p>
      <w:r>
        <w:rPr>
          <w:rFonts w:ascii="宋体" w:hAnsi="宋体" w:eastAsia="宋体"/>
          <w:sz w:val="24"/>
        </w:rPr>
        <w:t>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史蒂芬柯维的不朽观念  高效能人士的七个习惯  图解案例实用版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本书出售、求购地址：https://www.jiaokey.com/book/detail/13349287.html</w:t>
      </w:r>
    </w:p>
    <w:p>
      <w:r>
        <w:t>更多相关图书推荐：https://www.jiaokey.com</w:t>
      </w:r>
    </w:p>
    <w:p>
      <w:r>
        <w:t>杨光编著 其他作品：https://www.jiaokey.com/tag/杨光编著.html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关键词搜索：https://www.jiaokey.com/tag/史蒂芬柯维的不朽观念  高效能人士的七个习惯  图解案例实用版.html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