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优衣库这样卖衣服，不服也得服！</w:t>
      </w:r>
    </w:p>
    <w:p>
      <w:r>
        <w:rPr>
          <w:rFonts w:ascii="宋体" w:hAnsi="宋体" w:eastAsia="宋体"/>
          <w:sz w:val="24"/>
        </w:rPr>
        <w:t>（日）月泉博著；曹逸冰译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优衣库这样卖衣服，不服也得服！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（日）月泉博著；曹逸冰译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本书出售、求购地址：https://www.jiaokey.com/book/detail/13349274.html</w:t>
      </w:r>
    </w:p>
    <w:p>
      <w:r>
        <w:t>更多相关图书推荐：https://www.jiaokey.com</w:t>
      </w:r>
    </w:p>
    <w:p>
      <w:r>
        <w:t>（日）月泉博著；曹逸冰译 其他作品：https://www.jiaokey.com/tag/（日）月泉博著；曹逸冰译.html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关键词搜索：https://www.jiaokey.com/tag/优衣库这样卖衣服，不服也得服！.html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