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书名：中国式突破资源诅咒</w:t>
      </w:r>
    </w:p>
    <w:p>
      <w:r>
        <w:t>作者：刘岩，赵文祥著</w:t>
      </w:r>
    </w:p>
    <w:p>
      <w:r>
        <w:t>出版社：北京：冶金工业出版社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中国式突破资源诅咒 评论地址：https://www.jiaokey.com/book/detail/13349259.html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