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解缠论  2  证券投资分析与实战新论</w:t>
      </w:r>
    </w:p>
    <w:p>
      <w:r>
        <w:rPr>
          <w:rFonts w:ascii="宋体" w:hAnsi="宋体" w:eastAsia="宋体"/>
          <w:sz w:val="24"/>
        </w:rPr>
        <w:t>余井强著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解缠论  2  证券投资分析与实战新论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证券投资-投资分析-研究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本书出售、求购地址：https://www.jiaokey.com/book/detail/13349244.html</w:t>
      </w:r>
    </w:p>
    <w:p>
      <w:r>
        <w:t>更多相关图书推荐：https://www.jiaokey.com</w:t>
      </w:r>
    </w:p>
    <w:p>
      <w:r>
        <w:t>余井强著 其他作品：https://www.jiaokey.com/tag/余井强著.html</w:t>
      </w:r>
    </w:p>
    <w:p>
      <w:r>
        <w:t>广州:广东经济出版社,2013.07 出版图书：https://www.jiaokey.com/tag/广州:广东经济出版社,2013.07.html</w:t>
      </w:r>
    </w:p>
    <w:p>
      <w:r>
        <w:t>关键词搜索：https://www.jiaokey.com/tag/证券投资-投资分析-研究.html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