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皮天雷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皮天雷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9787562474777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系统地介绍了证券投资分析的基本原理、技术和方法，内容涉及投资决策的各个方面，包括风险偏好测试、选择投资对象、进行估值分析、确定买卖时机、构建投资组合、制定投资策略、进行技术分析等。本书可作为高等院校证券投资分析课程的教材，也可作为投资者进行证券投资操作的参考用书。</w:t>
      </w:r>
    </w:p>
    <w:p/>
    <w:p>
      <w:r>
        <w:t>本书出售、求购地址：https://www.jiaokey.com/book/detail/13349232.html</w:t>
      </w:r>
    </w:p>
    <w:p>
      <w:r>
        <w:t>更多金融、银行理论图书推荐：https://www.jiaokey.com</w:t>
      </w:r>
    </w:p>
    <w:p>
      <w:r>
        <w:t>皮天雷 其他作品：https://www.jiaokey.com/tag/皮天雷.html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关键词搜索：https://www.jiaokey.com/tag/证券投资-投资分析-研究生-教材.html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