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中西互补与人类思维革命</w:t>
      </w:r>
    </w:p>
    <w:p>
      <w:r>
        <w:rPr>
          <w:rFonts w:ascii="宋体" w:hAnsi="宋体" w:eastAsia="宋体"/>
          <w:sz w:val="24"/>
        </w:rPr>
        <w:t>于民著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9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中西互补与人类思维革命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学术思想-对比研究-中国、西方国家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本书出售、求购地址：https://www.jiaokey.com/book/detail/13349209.html</w:t>
      </w:r>
    </w:p>
    <w:p>
      <w:r>
        <w:t>更多相关图书推荐：https://www.jiaokey.com</w:t>
      </w:r>
    </w:p>
    <w:p>
      <w:r>
        <w:t>于民著 其他作品：https://www.jiaokey.com/tag/于民著.html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关键词搜索：https://www.jiaokey.com/tag/学术思想-对比研究-中国、西方国家.html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