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转型与整合  跨国物流集团业务升级战略研究</w:t>
      </w:r>
    </w:p>
    <w:p>
      <w:r>
        <w:rPr>
          <w:rFonts w:ascii="宋体" w:hAnsi="宋体" w:eastAsia="宋体"/>
          <w:sz w:val="24"/>
        </w:rPr>
        <w:t>杜培枫编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转型与整合  跨国物流集团业务升级战略研究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杜培枫编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本书出售、求购地址：https://www.jiaokey.com/book/detail/13349205.html</w:t>
      </w:r>
    </w:p>
    <w:p>
      <w:r>
        <w:t>更多相关图书推荐：https://www.jiaokey.com</w:t>
      </w:r>
    </w:p>
    <w:p>
      <w:r>
        <w:t>杜培枫编 其他作品：https://www.jiaokey.com/tag/杜培枫编.html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关键词搜索：https://www.jiaokey.com/tag/转型与整合  跨国物流集团业务升级战略研究.html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