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21世纪高等院校工商管理精品教材  管理学</w:t>
      </w:r>
    </w:p>
    <w:p>
      <w:r>
        <w:rPr>
          <w:rFonts w:ascii="宋体" w:hAnsi="宋体" w:eastAsia="宋体"/>
          <w:sz w:val="24"/>
        </w:rPr>
        <w:t>刘追，石冠峰主编；刘云芬，夏赟，袁淑玉副主编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21世纪高等院校工商管理精品教材  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刘追，石冠峰主编；刘云芬，夏赟，袁淑玉副主编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本书出售、求购地址：https://www.jiaokey.com/book/detail/13349202.html</w:t>
      </w:r>
    </w:p>
    <w:p>
      <w:r>
        <w:t>更多相关图书推荐：https://www.jiaokey.com</w:t>
      </w:r>
    </w:p>
    <w:p>
      <w:r>
        <w:t>刘追，石冠峰主编；刘云芬，夏赟，袁淑玉副主编 其他作品：https://www.jiaokey.com/tag/刘追，石冠峰主编；刘云芬，夏赟，袁淑玉副主编.html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关键词搜索：https://www.jiaokey.com/tag/21世纪高等院校工商管理精品教材 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