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重大科技工程组织协同网络管理研究</w:t>
      </w:r>
    </w:p>
    <w:p>
      <w:r>
        <w:rPr>
          <w:rFonts w:ascii="宋体" w:hAnsi="宋体" w:eastAsia="宋体"/>
          <w:sz w:val="24"/>
        </w:rPr>
        <w:t>贺新闻著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重大科技工程组织协同网络管理研究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贺新闻著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本书出售、求购地址：https://www.jiaokey.com/book/detail/13349169.html</w:t>
      </w:r>
    </w:p>
    <w:p>
      <w:r>
        <w:t>更多相关图书推荐：https://www.jiaokey.com</w:t>
      </w:r>
    </w:p>
    <w:p>
      <w:r>
        <w:t>贺新闻著 其他作品：https://www.jiaokey.com/tag/贺新闻著.html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关键词搜索：https://www.jiaokey.com/tag/重大科技工程组织协同网络管理研究.html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