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书名：困境与反应  英国与印巴克什米尔争端  1947-1948</w:t>
      </w:r>
    </w:p>
    <w:p>
      <w:r>
        <w:t>作者：姚远梅著</w:t>
      </w:r>
    </w:p>
    <w:p>
      <w:r>
        <w:t>出版社：上海：上海三联书店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困境与反应  英国与印巴克什米尔争端  1947-1948 评论地址：https://www.jiaokey.com/book/detail/13349164.html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