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精简  大数据时代的商业制胜法则</w:t>
      </w:r>
    </w:p>
    <w:p>
      <w:r>
        <w:rPr>
          <w:rFonts w:ascii="宋体" w:hAnsi="宋体" w:eastAsia="宋体"/>
          <w:sz w:val="24"/>
        </w:rPr>
        <w:t>（美）马修·E·梅著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精简  大数据时代的商业制胜法则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（美）马修·E·梅著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本书出售、求购地址：https://www.jiaokey.com/book/detail/13349109.html</w:t>
      </w:r>
    </w:p>
    <w:p>
      <w:r>
        <w:t>更多相关图书推荐：https://www.jiaokey.com</w:t>
      </w:r>
    </w:p>
    <w:p>
      <w:r>
        <w:t>（美）马修·E·梅著 其他作品：https://www.jiaokey.com/tag/（美）马修·E·梅著.html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关键词搜索：https://www.jiaokey.com/tag/精简  大数据时代的商业制胜法则.html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