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德博拉C.贝德尔，辛西娅M.布利克，梅琳达A.斯坦利著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德博拉C.贝德尔，辛西娅M.布利克，梅琳达A.斯坦利著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本书出售、求购地址：https://www.jiaokey.com/book/detail/13349096.html</w:t>
      </w:r>
    </w:p>
    <w:p>
      <w:r>
        <w:t>更多相关图书推荐：https://www.jiaokey.com</w:t>
      </w:r>
    </w:p>
    <w:p>
      <w:r>
        <w:t>德博拉C.贝德尔，辛西娅M.布利克，梅琳达A.斯坦利著 其他作品：https://www.jiaokey.com/tag/德博拉C.贝德尔，辛西娅M.布利克，梅琳达A.斯坦利著.html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