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黑暗塔  巫师与玻璃球</w:t>
      </w:r>
    </w:p>
    <w:p>
      <w:r>
        <w:rPr>
          <w:rFonts w:ascii="宋体" w:hAnsi="宋体" w:eastAsia="宋体"/>
          <w:sz w:val="24"/>
        </w:rPr>
        <w:t>（美）斯蒂芬·金著；夏威，叶如兰，任战译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黑暗塔  巫师与玻璃球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（美）斯蒂芬·金著；夏威，叶如兰，任战译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本书出售、求购地址：https://www.jiaokey.com/book/detail/13349086.html</w:t>
      </w:r>
    </w:p>
    <w:p>
      <w:r>
        <w:t>更多相关图书推荐：https://www.jiaokey.com</w:t>
      </w:r>
    </w:p>
    <w:p>
      <w:r>
        <w:t>（美）斯蒂芬·金著；夏威，叶如兰，任战译 其他作品：https://www.jiaokey.com/tag/（美）斯蒂芬·金著；夏威，叶如兰，任战译.html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关键词搜索：https://www.jiaokey.com/tag/黑暗塔  巫师与玻璃球.html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