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那些回不去的年少时光  上  新版  全2册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那些回不去的年少时光  上  新版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本书出售、求购地址：https://www.jiaokey.com/book/detail/13349082.html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关键词搜索：https://www.jiaokey.com/tag/那些回不去的年少时光  上  新版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