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书名：记忆如歌  过往欢宴  诗经中的似水流年</w:t>
      </w:r>
    </w:p>
    <w:p>
      <w:r>
        <w:t>作者：八月安妮著</w:t>
      </w:r>
    </w:p>
    <w:p>
      <w:r>
        <w:t>出版社：北京:北京联合出版公司,2013.08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记忆如歌  过往欢宴  诗经中的似水流年 评论地址：https://www.jiaokey.com/book/detail/13349045.html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