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书名：陌上红尘  情与谁共</w:t>
      </w:r>
    </w:p>
    <w:p>
      <w:r>
        <w:t>作者：八月安妮著</w:t>
      </w:r>
    </w:p>
    <w:p>
      <w:r>
        <w:t>出版社：北京联合出版公司,2013.07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陌上红尘  情与谁共 评论地址：https://www.jiaokey.com/book/detail/13349044.html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